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86MS0066-01-2024-005601-63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05-1031/2615/2024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15.02.2024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534231117056212 </w:t>
      </w:r>
      <w:r>
        <w:rPr>
          <w:rFonts w:ascii="Times New Roman" w:eastAsia="Times New Roman" w:hAnsi="Times New Roman" w:cs="Times New Roman"/>
          <w:sz w:val="26"/>
          <w:szCs w:val="26"/>
        </w:rPr>
        <w:t>от 17.11.2023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534231117056212 </w:t>
      </w:r>
      <w:r>
        <w:rPr>
          <w:rFonts w:ascii="Times New Roman" w:eastAsia="Times New Roman" w:hAnsi="Times New Roman" w:cs="Times New Roman"/>
          <w:sz w:val="26"/>
          <w:szCs w:val="26"/>
        </w:rPr>
        <w:t>от 17.11.2023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16.12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0412365400795010312420175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